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 4 месяца в Армении 12 тысяч человек потеряли работу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Facebook</w:t>
        </w:r>
      </w:hyperlink>
      <w:r>
        <w:br/>
      </w:r>
      <w:hyperlink r:id="rId13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 xml:space="preserve">Все те компании, которые сохранили рабочие места, получили помощь от государства. Речь идет о 14964 предприятиях. За четыре месяца в Армении </w:t>
      </w:r>
      <w:r>
        <w:rPr>
          <w:b/>
        </w:rPr>
        <w:t>12 тысяч работников потеряли работу.</w:t>
      </w:r>
      <w:r>
        <w:t xml:space="preserve"> Об этом в среду на пресс-конференции заявил заместитель председателя Комитета по государственным доходам Артур Манукян.</w:t>
      </w:r>
    </w:p>
    <w:p>
      <w:r/>
    </w:p>
    <w:p>
      <w:pPr>
        <w:pStyle w:val="IntenseQuote"/>
      </w:pPr>
    </w:p>
    <w:p>
      <w:r>
        <w:rPr>
          <w:i/>
        </w:rPr>
        <w:t>«Ссылаясь на официальные данные о регистрации или увольнении работников, у нас сложилась не самая худшая картина — за 4 месяца было уволено только 12 тысяч сотрудников. Однако хуже дела состоят с начислением зарплаты сотрудникам, которые продолжают работать, то есть человек фактически не потерял работу, но и зарплату не получил»</w:t>
      </w:r>
      <w:r>
        <w:t>, — сказал Манукян.</w:t>
      </w:r>
    </w:p>
    <w:p>
      <w:r>
        <w:t>По его словам, 5-й, 10-й и 18-й соцпакеты правительства рассчитаны именно на предприятия и бизнесы, чтобы те смогли содержать своих сотрудников.</w:t>
      </w:r>
    </w:p>
    <w:p/>
    <w:p>
      <w:r>
        <w:rPr>
          <w:b/>
          <w:color w:val="FF0000"/>
        </w:rPr>
        <w:t>Ошибка при загрузке изображения</w:t>
      </w:r>
    </w:p>
    <w:p>
      <w:pPr>
        <w:pStyle w:val="IntenseQuote"/>
      </w:pPr>
      <w:r>
        <w:br/>
      </w:r>
      <w:r>
        <w:br/>
      </w:r>
    </w:p>
    <w:p>
      <w:r>
        <w:rPr>
          <w:i/>
        </w:rPr>
        <w:t xml:space="preserve">«Бенефициарами 5-й программы правительства (те, кто с января по апрель 2020 года имели от 2 до 50 сотрудников, никто из них не был уволен, т.е. фонд заработной платы за этот период не уменьшился, ред.) стали 14964 предприятий, им в общей сложности было выплачено 2,2 миллиарда драмов (около 4,5 млн. долларов). Согласно нашим расчетам, предприятия, которые стали бенефициарами этой программы, могли выплатить полную зарплату каждого пятого сотрудника»,— </w:t>
      </w:r>
      <w:r>
        <w:t>заявил Манукян.</w:t>
      </w:r>
    </w:p>
    <w:p>
      <w:r>
        <w:t>В то время, как состояние армянских капиталистов растет, осложненный пандемией экономический кризис усиливается и наемные работники теряют заработок, а значит и средства к существованию.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za-4-mesyaca-v-armenii-12-tysyach-chelovek-poteryali-rabotu" TargetMode="External"/><Relationship Id="rId11" Type="http://schemas.openxmlformats.org/officeDocument/2006/relationships/hyperlink" Target="https://ru.armeniasputnik.am/economy/20200603/23258160/Za-4-mesyatsa-v-Armenii-12-tysyach-chelovek-poteryali-rabotu---zampredsedatelya-KGD.html" TargetMode="External"/><Relationship Id="rId12" Type="http://schemas.openxmlformats.org/officeDocument/2006/relationships/hyperlink" Target="https://www.facebook.com/groups/903780589760013/" TargetMode="External"/><Relationship Id="rId13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